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图解西门子S7-300/400 PLC控制系统设计快速入门</w:t>
      </w:r>
    </w:p>
    <w:p>
      <w:r>
        <w:rPr>
          <w:rFonts w:ascii="宋体" w:hAnsi="宋体" w:eastAsia="宋体"/>
          <w:sz w:val="24"/>
        </w:rPr>
        <w:t>张还主编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图解西门子S7-300/400 PLC控制系统设计快速入门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本书出售、求购地址：https://www.jiaokey.com/book/detail/12788885.html</w:t>
      </w:r>
    </w:p>
    <w:p>
      <w:r>
        <w:t>更多相关图书推荐：https://www.jiaokey.com</w:t>
      </w:r>
    </w:p>
    <w:p>
      <w:r>
        <w:t>张还主编 其他作品：https://www.jiaokey.com/tag/张还主编.html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关键词搜索：https://www.jiaokey.com/tag/图解西门子S7-300/400 PLC控制系统设计快速入门.html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