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烈火如歌  2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烈火如歌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本书出售、求购地址：https://www.jiaokey.com/book/detail/12788860.html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关键词搜索：https://www.jiaokey.com/tag/烈火如歌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