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青旗  嘎达梅林  下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青旗  嘎达梅林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本书出售、求购地址：https://www.jiaokey.com/book/detail/12788823.html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关键词搜索：https://www.jiaokey.com/tag/青旗  嘎达梅林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