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  权威修订典藏版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  权威修订典藏版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本书出售、求购地址：https://www.jiaokey.com/book/detail/12788778.html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关键词搜索：https://www.jiaokey.com/tag/中篇小说-小说集-中国-现代-短篇小说.html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