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嫁值连城  一女子有家即为“嫁”，家是给自己的，婚礼是给观众的</w:t>
      </w:r>
    </w:p>
    <w:p>
      <w:r>
        <w:rPr>
          <w:rFonts w:ascii="宋体" w:hAnsi="宋体" w:eastAsia="宋体"/>
          <w:sz w:val="24"/>
        </w:rPr>
        <w:t>宁馨儿编著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嫁值连城  一女子有家即为“嫁”，家是给自己的，婚礼是给观众的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本书出售、求购地址：https://www.jiaokey.com/book/detail/12788774.html</w:t>
      </w:r>
    </w:p>
    <w:p>
      <w:r>
        <w:t>更多相关图书推荐：https://www.jiaokey.com</w:t>
      </w:r>
    </w:p>
    <w:p>
      <w:r>
        <w:t>宁馨儿编著 其他作品：https://www.jiaokey.com/tag/宁馨儿编著.html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关键词搜索：https://www.jiaokey.com/tag/嫁值连城  一女子有家即为“嫁”，家是给自己的，婚礼是给观众的.html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