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书名：阳台种菜  开心农场阳台版！城市自然减压法！</w:t>
      </w:r>
    </w:p>
    <w:p>
      <w:r>
        <w:t>作者：（日）菊香彩页社著；张文青译</w:t>
      </w:r>
    </w:p>
    <w:p>
      <w:r>
        <w:t>出版社：海口：南海出版社</w:t>
      </w:r>
    </w:p>
    <w:p>
      <w:r>
        <w:t>出版日期：2011</w:t>
      </w:r>
    </w:p>
    <w:p>
      <w:r>
        <w:t>总页数：108</w:t>
      </w:r>
    </w:p>
    <w:p>
      <w:r>
        <w:t>更多请访问教客网: www.jiaokey.com</w:t>
      </w:r>
    </w:p>
    <w:p>
      <w:r>
        <w:t>阳台种菜  开心农场阳台版！城市自然减压法！ 评论地址：https://www.jiaokey.com/book/detail/12788739.html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