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加德纳趣味数学  强调数字推算的100道趣题</w:t>
      </w:r>
    </w:p>
    <w:p>
      <w:r>
        <w:rPr>
          <w:rFonts w:ascii="宋体" w:hAnsi="宋体" w:eastAsia="宋体"/>
          <w:sz w:val="24"/>
        </w:rPr>
        <w:t>（法）皮埃尔·贝洛坎著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加德纳趣味数学  强调数字推算的100道趣题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（法）皮埃尔·贝洛坎著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本书出售、求购地址：https://www.jiaokey.com/book/detail/12788697.html</w:t>
      </w:r>
    </w:p>
    <w:p>
      <w:r>
        <w:t>更多相关图书推荐：https://www.jiaokey.com</w:t>
      </w:r>
    </w:p>
    <w:p>
      <w:r>
        <w:t>（法）皮埃尔·贝洛坎著 其他作品：https://www.jiaokey.com/tag/（法）皮埃尔·贝洛坎著.html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关键词搜索：https://www.jiaokey.com/tag/加德纳趣味数学  强调数字推算的100道趣题.html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