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书名：精神医学和精神医疗  从临床到社区</w:t>
      </w:r>
    </w:p>
    <w:p>
      <w:r>
        <w:t>作者：（日）浅井邦彦著</w:t>
      </w:r>
    </w:p>
    <w:p>
      <w:r>
        <w:t>出版社：上海：复旦大学出版社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精神医学和精神医疗  从临床到社区 评论地址：https://www.jiaokey.com/book/detail/12788692.html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