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保险代理从业人员资格考试复习指南  2010年最新版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保险代理从业人员资格考试复习指南  2010年最新版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本书出售、求购地址：https://www.jiaokey.com/book/detail/12788648.html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关键词搜索：https://www.jiaokey.com/tag/保险代理从业人员资格考试复习指南  2010年最新版.html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