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朝着阳光走去  宁新路精短美文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朝着阳光走去  宁新路精短美文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本书出售、求购地址：https://www.jiaokey.com/book/detail/12788586.html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关键词搜索：https://www.jiaokey.com/tag/朝着阳光走去  宁新路精短美文.html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