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京师教育随笔  教师教育智慧的修炼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京师教育随笔  教师教育智慧的修炼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本书出售、求购地址：https://www.jiaokey.com/book/detail/12788555.html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关键词搜索：https://www.jiaokey.com/tag/京师教育随笔  教师教育智慧的修炼.html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