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蔡洁仪中国美食之旅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蔡洁仪中国美食之旅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本书出售、求购地址：https://www.jiaokey.com/book/detail/12788541.html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关键词搜索：https://www.jiaokey.com/tag/蔡洁仪中国美食之旅.html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