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女人的珍珠  绘画与摄影中的恋物史</w:t>
      </w:r>
    </w:p>
    <w:p>
      <w:r>
        <w:rPr>
          <w:rFonts w:ascii="宋体" w:hAnsi="宋体" w:eastAsia="宋体"/>
          <w:sz w:val="24"/>
        </w:rPr>
        <w:t>（德）克劳迪娅·朗法可尼著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女人的珍珠  绘画与摄影中的恋物史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（德）克劳迪娅·朗法可尼著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本书出售、求购地址：https://www.jiaokey.com/book/detail/12788537.html</w:t>
      </w:r>
    </w:p>
    <w:p>
      <w:r>
        <w:t>更多相关图书推荐：https://www.jiaokey.com</w:t>
      </w:r>
    </w:p>
    <w:p>
      <w:r>
        <w:t>（德）克劳迪娅·朗法可尼著 其他作品：https://www.jiaokey.com/tag/（德）克劳迪娅·朗法可尼著.html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关键词搜索：https://www.jiaokey.com/tag/女人的珍珠  绘画与摄影中的恋物史.html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