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高考·奥赛对接辅导  高中化学  3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高考·奥赛对接辅导  高中化学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本书出售、求购地址：https://www.jiaokey.com/book/detail/12788527.html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关键词搜索：https://www.jiaokey.com/tag/高考·奥赛对接辅导  高中化学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