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高考·奥赛对接辅导  高中数学  1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高考·奥赛对接辅导  高中数学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本书出售、求购地址：https://www.jiaokey.com/book/detail/12788526.html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关键词搜索：https://www.jiaokey.com/tag/高考·奥赛对接辅导  高中数学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