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看对人说对话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看对人说对话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本书出售、求购地址：https://www.jiaokey.com/book/detail/12788518.html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关键词搜索：https://www.jiaokey.com/tag/看对人说对话.html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