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后危机时期国际格局演变与中国的和平发展环境  2010年国际形势研讨会论文集</w:t>
      </w:r>
    </w:p>
    <w:p>
      <w:r>
        <w:rPr>
          <w:rFonts w:ascii="宋体" w:hAnsi="宋体" w:eastAsia="宋体"/>
          <w:sz w:val="24"/>
        </w:rPr>
        <w:t>曲星主编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后危机时期国际格局演变与中国的和平发展环境  2010年国际形势研讨会论文集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本书出售、求购地址：https://www.jiaokey.com/book/detail/12788509.html</w:t>
      </w:r>
    </w:p>
    <w:p>
      <w:r>
        <w:t>更多相关图书推荐：https://www.jiaokey.com</w:t>
      </w:r>
    </w:p>
    <w:p>
      <w:r>
        <w:t>曲星主编 其他作品：https://www.jiaokey.com/tag/曲星主编.html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关键词搜索：https://www.jiaokey.com/tag/后危机时期国际格局演变与中国的和平发展环境  2010年国际形势研讨会论文集.html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