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课改立场  一个区域教育的实践样本</w:t>
      </w:r>
    </w:p>
    <w:p>
      <w:r>
        <w:rPr>
          <w:rFonts w:ascii="宋体" w:hAnsi="宋体" w:eastAsia="宋体"/>
          <w:sz w:val="24"/>
        </w:rPr>
        <w:t>李炳亭，褚清源，张志博著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课改立场  一个区域教育的实践样本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李炳亭，褚清源，张志博著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课程-教学改革-研究-中小学-郑州市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本书出售、求购地址：https://www.jiaokey.com/book/detail/12788494.html</w:t>
      </w:r>
    </w:p>
    <w:p>
      <w:r>
        <w:t>更多相关图书推荐：https://www.jiaokey.com</w:t>
      </w:r>
    </w:p>
    <w:p>
      <w:r>
        <w:t>李炳亭，褚清源，张志博著 其他作品：https://www.jiaokey.com/tag/李炳亭，褚清源，张志博著.html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关键词搜索：https://www.jiaokey.com/tag/课程-教学改革-研究-中小学-郑州市.html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