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书名：增广贤文全集</w:t>
      </w:r>
    </w:p>
    <w:p>
      <w:r>
        <w:t>作者：陈才俊主编</w:t>
      </w:r>
    </w:p>
    <w:p>
      <w:r>
        <w:t>出版社：北京:海潮出版社,2011.03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增广贤文全集 评论地址：https://www.jiaokey.com/book/detail/12788493.html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