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国际环境变化与岛国奇迹的消失  1985-2000年日本经济盛极而衰原因新</w:t>
      </w:r>
    </w:p>
    <w:p>
      <w:r>
        <w:rPr>
          <w:rFonts w:ascii="宋体" w:hAnsi="宋体" w:eastAsia="宋体"/>
          <w:sz w:val="24"/>
        </w:rPr>
        <w:t>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国际环境变化与岛国奇迹的消失  1985-2000年日本经济盛极而衰原因新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本书出售、求购地址：https://www.jiaokey.com/book/detail/12788478.html</w:t>
      </w:r>
    </w:p>
    <w:p>
      <w:r>
        <w:t>更多相关图书推荐：https://www.jiaokey.com</w:t>
      </w:r>
    </w:p>
    <w:p>
      <w:r>
        <w:t>刘自强著 其他作品：https://www.jiaokey.com/tag/刘自强著.html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关键词搜索：https://www.jiaokey.com/tag/国际环境变化与岛国奇迹的消失  1985-2000年日本经济盛极而衰原因新.html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