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书名：中国报业发行网络经营创新案例集</w:t>
      </w:r>
    </w:p>
    <w:p>
      <w:r>
        <w:t>作者：刘涵，宋建武主编</w:t>
      </w:r>
    </w:p>
    <w:p>
      <w:r>
        <w:t>出版社：北京：新华出版社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中国报业发行网络经营创新案例集 评论地址：https://www.jiaokey.com/book/detail/12788470.html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