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我最想要的职场礼仪书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我最想要的职场礼仪书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本书出售、求购地址：https://www.jiaokey.com/book/detail/12788442.html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关键词搜索：https://www.jiaokey.com/tag/我最想要的职场礼仪书.html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