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委外加工控制解决方案</w:t>
      </w:r>
    </w:p>
    <w:p>
      <w:r>
        <w:rPr>
          <w:rFonts w:ascii="宋体" w:hAnsi="宋体" w:eastAsia="宋体"/>
          <w:sz w:val="24"/>
        </w:rPr>
        <w:t>朱少军著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委外加工控制解决方案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本书出售、求购地址：https://www.jiaokey.com/book/detail/12788436.html</w:t>
      </w:r>
    </w:p>
    <w:p>
      <w:r>
        <w:t>更多相关图书推荐：https://www.jiaokey.com</w:t>
      </w:r>
    </w:p>
    <w:p>
      <w:r>
        <w:t>朱少军著 其他作品：https://www.jiaokey.com/tag/朱少军著.html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关键词搜索：https://www.jiaokey.com/tag/委外加工控制解决方案.html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