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雇佣军  战争生意与生死博弈</w:t>
      </w:r>
    </w:p>
    <w:p>
      <w:r>
        <w:rPr>
          <w:rFonts w:ascii="宋体" w:hAnsi="宋体" w:eastAsia="宋体"/>
          <w:sz w:val="24"/>
        </w:rPr>
        <w:t>（日）松本利秋著；熊苇渡，蔡静译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雇佣军  战争生意与生死博弈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（日）松本利秋著；熊苇渡，蔡静译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本书出售、求购地址：https://www.jiaokey.com/book/detail/12788422.html</w:t>
      </w:r>
    </w:p>
    <w:p>
      <w:r>
        <w:t>更多相关图书推荐：https://www.jiaokey.com</w:t>
      </w:r>
    </w:p>
    <w:p>
      <w:r>
        <w:t>（日）松本利秋著；熊苇渡，蔡静译 其他作品：https://www.jiaokey.com/tag/（日）松本利秋著；熊苇渡，蔡静译.html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关键词搜索：https://www.jiaokey.com/tag/雇佣军  战争生意与生死博弈.html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