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书名：看图学会计系列丛书  看图学查账</w:t>
      </w:r>
    </w:p>
    <w:p>
      <w:r>
        <w:t>作者：索晓辉主编</w:t>
      </w:r>
    </w:p>
    <w:p>
      <w:r>
        <w:t>出版社：广州:广东经济出版社,2011.06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看图学会计系列丛书  看图学查账 评论地址：https://www.jiaokey.com/book/detail/12788411.html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