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成交绝对有方法  从新手到冠军的83个必备成交方法</w:t>
      </w:r>
    </w:p>
    <w:p>
      <w:r>
        <w:rPr>
          <w:rFonts w:ascii="宋体" w:hAnsi="宋体" w:eastAsia="宋体"/>
          <w:sz w:val="24"/>
        </w:rPr>
        <w:t>张秋敏编著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成交绝对有方法  从新手到冠军的83个必备成交方法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本书出售、求购地址：https://www.jiaokey.com/book/detail/12788404.html</w:t>
      </w:r>
    </w:p>
    <w:p>
      <w:r>
        <w:t>更多相关图书推荐：https://www.jiaokey.com</w:t>
      </w:r>
    </w:p>
    <w:p>
      <w:r>
        <w:t>张秋敏编著 其他作品：https://www.jiaokey.com/tag/张秋敏编著.html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关键词搜索：https://www.jiaokey.com/tag/成交绝对有方法  从新手到冠军的83个必备成交方法.html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