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书名：中国区域技术创新能力差异研究</w:t>
      </w:r>
    </w:p>
    <w:p>
      <w:r>
        <w:t>作者：张建民著</w:t>
      </w:r>
    </w:p>
    <w:p>
      <w:r>
        <w:t>出版社：昆明：云南大学出版社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中国区域技术创新能力差异研究 评论地址：https://www.jiaokey.com/book/detail/12788394.html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