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解放前  下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中国火柴老贴画  解放前  下 评论地址：https://www.jiaokey.com/book/detail/12788377.html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