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书名：轻金属焊接技术</w:t>
      </w:r>
    </w:p>
    <w:p>
      <w:r>
        <w:t>作者：李亚江著</w:t>
      </w:r>
    </w:p>
    <w:p>
      <w:r>
        <w:t>出版社：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轻金属焊接技术 评论地址：https://www.jiaokey.com/book/detail/12788374.html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