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书名：电路分析学习指导与习题解答</w:t>
      </w:r>
    </w:p>
    <w:p>
      <w:r>
        <w:t>作者：黄小红，赵琳，杨乃琪等编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总页数：282</w:t>
      </w:r>
    </w:p>
    <w:p>
      <w:r>
        <w:t>更多请访问教客网: www.jiaokey.com</w:t>
      </w:r>
    </w:p>
    <w:p>
      <w:r>
        <w:t>电路分析学习指导与习题解答 评论地址：https://www.jiaokey.com/book/detail/12788371.html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