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现代有机合成试剂  4  配体和手性辅助试剂</w:t>
      </w:r>
    </w:p>
    <w:p>
      <w:r>
        <w:rPr>
          <w:rFonts w:ascii="宋体" w:hAnsi="宋体" w:eastAsia="宋体"/>
          <w:sz w:val="24"/>
        </w:rPr>
        <w:t>胡跃飞主编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现代有机合成试剂  4  配体和手性辅助试剂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胡跃飞主编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本书出售、求购地址：https://www.jiaokey.com/book/detail/12788333.html</w:t>
      </w:r>
    </w:p>
    <w:p>
      <w:r>
        <w:t>更多相关图书推荐：https://www.jiaokey.com</w:t>
      </w:r>
    </w:p>
    <w:p>
      <w:r>
        <w:t>胡跃飞主编 其他作品：https://www.jiaokey.com/tag/胡跃飞主编.html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关键词搜索：https://www.jiaokey.com/tag/现代有机合成试剂  4  配体和手性辅助试剂.html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