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外国（地区）法典译丛  加拿大移民与难民保护法及条例</w:t>
      </w:r>
    </w:p>
    <w:p>
      <w:r>
        <w:rPr>
          <w:rFonts w:ascii="宋体" w:hAnsi="宋体" w:eastAsia="宋体"/>
          <w:sz w:val="24"/>
        </w:rPr>
        <w:t>尤小文译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外国（地区）法典译丛  加拿大移民与难民保护法及条例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本书出售、求购地址：https://www.jiaokey.com/book/detail/12788301.html</w:t>
      </w:r>
    </w:p>
    <w:p>
      <w:r>
        <w:t>更多相关图书推荐：https://www.jiaokey.com</w:t>
      </w:r>
    </w:p>
    <w:p>
      <w:r>
        <w:t>尤小文译 其他作品：https://www.jiaokey.com/tag/尤小文译.html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关键词搜索：https://www.jiaokey.com/tag/外国（地区）法典译丛  加拿大移民与难民保护法及条例.html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