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模块化垄断结构企业模式研究  基于信息化和全球化的产业组织范式创新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模块化垄断结构企业模式研究  基于信息化和全球化的产业组织范式创新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本书出售、求购地址：https://www.jiaokey.com/book/detail/12788243.html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关键词搜索：https://www.jiaokey.com/tag/模块化垄断结构企业模式研究  基于信息化和全球化的产业组织范式创新.html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