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书名：食物相宜相克大百科  全彩升级版</w:t>
      </w:r>
    </w:p>
    <w:p>
      <w:r>
        <w:t>作者：节约网主编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食物相宜相克大百科  全彩升级版 评论地址：https://www.jiaokey.com/book/detail/12788235.html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