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契约视角下的行业自治研究  基于政府与市场关系的展开</w:t>
      </w:r>
    </w:p>
    <w:p>
      <w:r>
        <w:rPr>
          <w:rFonts w:ascii="宋体" w:hAnsi="宋体" w:eastAsia="宋体"/>
          <w:sz w:val="24"/>
        </w:rPr>
        <w:t>屠世超著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契约视角下的行业自治研究  基于政府与市场关系的展开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本书出售、求购地址：https://www.jiaokey.com/book/detail/12788229.html</w:t>
      </w:r>
    </w:p>
    <w:p>
      <w:r>
        <w:t>更多相关图书推荐：https://www.jiaokey.com</w:t>
      </w:r>
    </w:p>
    <w:p>
      <w:r>
        <w:t>屠世超著 其他作品：https://www.jiaokey.com/tag/屠世超著.html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关键词搜索：https://www.jiaokey.com/tag/契约视角下的行业自治研究  基于政府与市场关系的展开.html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