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战胜金融期货市场</w:t>
      </w:r>
    </w:p>
    <w:p>
      <w:r>
        <w:rPr>
          <w:rFonts w:ascii="宋体" w:hAnsi="宋体" w:eastAsia="宋体"/>
          <w:sz w:val="24"/>
        </w:rPr>
        <w:t>（美）柯林斯著；张轶译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战胜金融期货市场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（美）柯林斯著；张轶译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本书出售、求购地址：https://www.jiaokey.com/book/detail/12788225.html</w:t>
      </w:r>
    </w:p>
    <w:p>
      <w:r>
        <w:t>更多相关图书推荐：https://www.jiaokey.com</w:t>
      </w:r>
    </w:p>
    <w:p>
      <w:r>
        <w:t>（美）柯林斯著；张轶译 其他作品：https://www.jiaokey.com/tag/（美）柯林斯著；张轶译.html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关键词搜索：https://www.jiaokey.com/tag/战胜金融期货市场.html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