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暗夜微光  从指尖敲出的生命乐章</w:t>
      </w:r>
    </w:p>
    <w:p>
      <w:r>
        <w:rPr>
          <w:rFonts w:ascii="宋体" w:hAnsi="宋体" w:eastAsia="宋体"/>
          <w:sz w:val="24"/>
        </w:rPr>
        <w:t>鲁本·贾耶戈著；范湲译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暗夜微光  从指尖敲出的生命乐章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鲁本·贾耶戈著；范湲译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本书出售、求购地址：https://www.jiaokey.com/book/detail/12788222.html</w:t>
      </w:r>
    </w:p>
    <w:p>
      <w:r>
        <w:t>更多相关图书推荐：https://www.jiaokey.com</w:t>
      </w:r>
    </w:p>
    <w:p>
      <w:r>
        <w:t>鲁本·贾耶戈著；范湲译 其他作品：https://www.jiaokey.com/tag/鲁本·贾耶戈著；范湲译.html</w:t>
      </w:r>
    </w:p>
    <w:p>
      <w:r>
        <w:t>园神出版社有限公司 出版图书：https://www.jiaokey.com/tag/园神出版社有限公司.html</w:t>
      </w:r>
    </w:p>
    <w:p>
      <w:r>
        <w:t>关键词搜索：https://www.jiaokey.com/tag/当代文学  暗夜微光  从指尖敲出的生命乐章.html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