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企业需要什么样的协调者  沟通方式与艺术的修炼</w:t>
      </w:r>
    </w:p>
    <w:p>
      <w:r>
        <w:rPr>
          <w:rFonts w:ascii="宋体" w:hAnsi="宋体" w:eastAsia="宋体"/>
          <w:sz w:val="24"/>
        </w:rPr>
        <w:t>孙胜显编著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企业需要什么样的协调者  沟通方式与艺术的修炼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孙胜显编著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本书出售、求购地址：https://www.jiaokey.com/book/detail/12788207.html</w:t>
      </w:r>
    </w:p>
    <w:p>
      <w:r>
        <w:t>更多相关图书推荐：https://www.jiaokey.com</w:t>
      </w:r>
    </w:p>
    <w:p>
      <w:r>
        <w:t>孙胜显编著 其他作品：https://www.jiaokey.com/tag/孙胜显编著.html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关键词搜索：https://www.jiaokey.com/tag/企业需要什么样的协调者  沟通方式与艺术的修炼.html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