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上  典藏版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本书出售、求购地址：https://www.jiaokey.com/book/detail/12788189.html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关键词搜索：https://www.jiaokey.com/tag/许我向你看  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