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荷兰一本就GO！  2011-2012版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荷兰一本就GO！  2011-2012版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本书出售、求购地址：https://www.jiaokey.com/book/detail/12788179.html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关键词搜索：https://www.jiaokey.com/tag/荷兰一本就GO！  2011-2012版.html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