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书名：典当企业执行《企业会计准则》辅导读本</w:t>
      </w:r>
    </w:p>
    <w:p>
      <w:r>
        <w:t>作者：本书编写组编</w:t>
      </w:r>
    </w:p>
    <w:p>
      <w:r>
        <w:t>出版社：沈阳:东北财经大学出版社,2010.11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典当企业执行《企业会计准则》辅导读本 评论地址：https://www.jiaokey.com/book/detail/12788175.html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