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艺术教育知行录</w:t>
      </w:r>
    </w:p>
    <w:p>
      <w:r>
        <w:rPr>
          <w:rFonts w:ascii="宋体" w:hAnsi="宋体" w:eastAsia="宋体"/>
          <w:sz w:val="24"/>
        </w:rPr>
        <w:t>和家胜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艺术教育知行录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和家胜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9787548202326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本书内容包括：艺术设计教育的改革及其他；绘画·设计两题；论云南大学艺术设计专业人才培养的创新机制与实践；论艺术设计专业的课程设置与教学方法等。</w:t>
      </w:r>
    </w:p>
    <w:p/>
    <w:p>
      <w:r>
        <w:t>本书出售、求购地址：https://www.jiaokey.com/book/detail/12788172.html</w:t>
      </w:r>
    </w:p>
    <w:p>
      <w:r>
        <w:t>更多艺术图书推荐：https://www.jiaokey.com</w:t>
      </w:r>
    </w:p>
    <w:p>
      <w:r>
        <w:t>和家胜 其他作品：https://www.jiaokey.com/tag/和家胜.html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关键词搜索：https://www.jiaokey.com/tag/艺术-教育-文集.html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