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这样的故事最中国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这样的故事最中国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本书出售、求购地址：https://www.jiaokey.com/book/detail/12788165.html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关键词搜索：https://www.jiaokey.com/tag/这样的故事最中国.html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