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会计人员教育培训系列教材  会计基础模拟实验  会计基础工作规范讲解与运用</w:t>
      </w:r>
    </w:p>
    <w:p>
      <w:r>
        <w:rPr>
          <w:rFonts w:ascii="宋体" w:hAnsi="宋体" w:eastAsia="宋体"/>
          <w:sz w:val="24"/>
        </w:rPr>
        <w:t>王汉平，高阳，杨洪涛等主编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会计人员教育培训系列教材  会计基础模拟实验  会计基础工作规范讲解与运用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王汉平，高阳，杨洪涛等主编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本书出售、求购地址：https://www.jiaokey.com/book/detail/12788163.html</w:t>
      </w:r>
    </w:p>
    <w:p>
      <w:r>
        <w:t>更多相关图书推荐：https://www.jiaokey.com</w:t>
      </w:r>
    </w:p>
    <w:p>
      <w:r>
        <w:t>王汉平，高阳，杨洪涛等主编 其他作品：https://www.jiaokey.com/tag/王汉平，高阳，杨洪涛等主编.html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关键词搜索：https://www.jiaokey.com/tag/会计人员教育培训系列教材  会计基础模拟实验  会计基础工作规范讲解与运用.html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