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书名：把每一天当做第一天</w:t>
      </w:r>
    </w:p>
    <w:p>
      <w:r>
        <w:t>作者：文齐编著</w:t>
      </w:r>
    </w:p>
    <w:p>
      <w:r>
        <w:t>出版社：北京：中国致公出版社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把每一天当做第一天 评论地址：https://www.jiaokey.com/book/detail/12788089.html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