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书名：乐活一族精品书系  轻松中年</w:t>
      </w:r>
    </w:p>
    <w:p>
      <w:r>
        <w:t>作者：曹军编著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总页数：197</w:t>
      </w:r>
    </w:p>
    <w:p>
      <w:r>
        <w:t>更多请访问教客网: www.jiaokey.com</w:t>
      </w:r>
    </w:p>
    <w:p>
      <w:r>
        <w:t>乐活一族精品书系  轻松中年 评论地址：https://www.jiaokey.com/book/detail/12788058.html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