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书名：图解触电急救与意外伤害急救</w:t>
      </w:r>
    </w:p>
    <w:p>
      <w:r>
        <w:t>作者：蔡镇坤，张珍玲，曾小春编</w:t>
      </w:r>
    </w:p>
    <w:p>
      <w:r>
        <w:t>出版社：北京：中国电力出版社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图解触电急救与意外伤害急救 评论地址：https://www.jiaokey.com/book/detail/12788053.html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