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科学技术时代的人文精神反思  马克思主义辩证法的深层探索</w:t>
      </w:r>
    </w:p>
    <w:p>
      <w:r>
        <w:rPr>
          <w:rFonts w:ascii="宋体" w:hAnsi="宋体" w:eastAsia="宋体"/>
          <w:sz w:val="24"/>
        </w:rPr>
        <w:t>陈慧平著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科学技术时代的人文精神反思  马克思主义辩证法的深层探索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本书出售、求购地址：https://www.jiaokey.com/book/detail/12788038.html</w:t>
      </w:r>
    </w:p>
    <w:p>
      <w:r>
        <w:t>更多相关图书推荐：https://www.jiaokey.com</w:t>
      </w:r>
    </w:p>
    <w:p>
      <w:r>
        <w:t>陈慧平著 其他作品：https://www.jiaokey.com/tag/陈慧平著.html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关键词搜索：https://www.jiaokey.com/tag/科学技术时代的人文精神反思  马克思主义辩证法的深层探索.html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