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书名：我的工作我做主  80后职场危机</w:t>
      </w:r>
    </w:p>
    <w:p>
      <w:r>
        <w:t>作者：知墨编著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总页数：224</w:t>
      </w:r>
    </w:p>
    <w:p>
      <w:r>
        <w:t>更多请访问教客网: www.jiaokey.com</w:t>
      </w:r>
    </w:p>
    <w:p>
      <w:r>
        <w:t>我的工作我做主  80后职场危机 评论地址：https://www.jiaokey.com/book/detail/12788036.html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