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书名：湛师学工  2009年  第2期  总第2期  首届辅导员论坛获奖论文集</w:t>
      </w:r>
    </w:p>
    <w:p>
      <w:r>
        <w:t>作者：湛江师范学院学生工作部（处）编</w:t>
      </w:r>
    </w:p>
    <w:p>
      <w:r>
        <w:t>出版社：</w:t>
      </w:r>
    </w:p>
    <w:p>
      <w:r>
        <w:t>出版日期：2009.10</w:t>
      </w:r>
    </w:p>
    <w:p>
      <w:r>
        <w:t>总页数：111</w:t>
      </w:r>
    </w:p>
    <w:p>
      <w:r>
        <w:t>更多请访问教客网: www.jiaokey.com</w:t>
      </w:r>
    </w:p>
    <w:p>
      <w:r>
        <w:t>湛师学工  2009年  第2期  总第2期  首届辅导员论坛获奖论文集 评论地址：https://www.jiaokey.com/book/detail/12787990.html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